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9AD7" w14:textId="77777777" w:rsidR="009E15C3" w:rsidRPr="00140353" w:rsidRDefault="00000000">
      <w:pPr>
        <w:jc w:val="center"/>
        <w:rPr>
          <w:rFonts w:ascii="Times New Roman" w:hAnsi="Times New Roman" w:cs="Times New Roman"/>
        </w:rPr>
      </w:pPr>
      <w:r w:rsidRPr="00140353">
        <w:rPr>
          <w:rFonts w:ascii="Times New Roman" w:hAnsi="Times New Roman" w:cs="Times New Roman"/>
          <w:b/>
          <w:sz w:val="28"/>
        </w:rPr>
        <w:t>TITLE OF THE ABSTRACT</w:t>
      </w:r>
    </w:p>
    <w:p w14:paraId="266729B6" w14:textId="77777777" w:rsidR="009E15C3" w:rsidRPr="00140353" w:rsidRDefault="00000000">
      <w:pPr>
        <w:jc w:val="center"/>
        <w:rPr>
          <w:rFonts w:ascii="Times New Roman" w:hAnsi="Times New Roman" w:cs="Times New Roman"/>
        </w:rPr>
      </w:pPr>
      <w:r w:rsidRPr="00140353">
        <w:rPr>
          <w:rFonts w:ascii="Times New Roman" w:hAnsi="Times New Roman" w:cs="Times New Roman"/>
          <w:sz w:val="24"/>
        </w:rPr>
        <w:t>First Author¹, Second Author², Third Author¹</w:t>
      </w:r>
    </w:p>
    <w:p w14:paraId="5EB7EB7B" w14:textId="77777777" w:rsidR="009E15C3" w:rsidRPr="00140353" w:rsidRDefault="00000000">
      <w:pPr>
        <w:jc w:val="center"/>
        <w:rPr>
          <w:rFonts w:ascii="Times New Roman" w:hAnsi="Times New Roman" w:cs="Times New Roman"/>
        </w:rPr>
      </w:pPr>
      <w:r w:rsidRPr="00140353">
        <w:rPr>
          <w:rFonts w:ascii="Times New Roman" w:hAnsi="Times New Roman" w:cs="Times New Roman"/>
        </w:rPr>
        <w:t>¹ Affiliation, Department, Institution, City, Country</w:t>
      </w:r>
      <w:r w:rsidRPr="00140353">
        <w:rPr>
          <w:rFonts w:ascii="Times New Roman" w:hAnsi="Times New Roman" w:cs="Times New Roman"/>
        </w:rPr>
        <w:br/>
        <w:t>² Affiliation, Department, Institution, City, Country</w:t>
      </w:r>
      <w:r w:rsidRPr="00140353">
        <w:rPr>
          <w:rFonts w:ascii="Times New Roman" w:hAnsi="Times New Roman" w:cs="Times New Roman"/>
        </w:rPr>
        <w:br/>
        <w:t>Corresponding author: email@domain.com</w:t>
      </w:r>
    </w:p>
    <w:p w14:paraId="50D1A8A5" w14:textId="77777777" w:rsidR="009E15C3" w:rsidRPr="00140353" w:rsidRDefault="009E15C3">
      <w:pPr>
        <w:rPr>
          <w:rFonts w:ascii="Times New Roman" w:hAnsi="Times New Roman" w:cs="Times New Roman"/>
        </w:rPr>
      </w:pPr>
    </w:p>
    <w:p w14:paraId="163FAF6A" w14:textId="77777777" w:rsidR="009E15C3" w:rsidRPr="00140353" w:rsidRDefault="00000000">
      <w:pPr>
        <w:rPr>
          <w:rFonts w:ascii="Times New Roman" w:hAnsi="Times New Roman" w:cs="Times New Roman"/>
        </w:rPr>
      </w:pPr>
      <w:r w:rsidRPr="00140353">
        <w:rPr>
          <w:rFonts w:ascii="Times New Roman" w:hAnsi="Times New Roman" w:cs="Times New Roman"/>
          <w:b/>
          <w:sz w:val="24"/>
        </w:rPr>
        <w:t>Abstract</w:t>
      </w:r>
    </w:p>
    <w:p w14:paraId="5D307788" w14:textId="50A83A9C" w:rsidR="00692EF2" w:rsidRDefault="00000000">
      <w:pPr>
        <w:rPr>
          <w:rFonts w:ascii="Times New Roman" w:hAnsi="Times New Roman" w:cs="Times New Roman"/>
        </w:rPr>
      </w:pPr>
      <w:r w:rsidRPr="00140353">
        <w:rPr>
          <w:rFonts w:ascii="Times New Roman" w:hAnsi="Times New Roman" w:cs="Times New Roman"/>
        </w:rPr>
        <w:t xml:space="preserve">Write your </w:t>
      </w:r>
      <w:r w:rsidR="00A259D6">
        <w:rPr>
          <w:rFonts w:ascii="Times New Roman" w:hAnsi="Times New Roman" w:cs="Times New Roman"/>
        </w:rPr>
        <w:t xml:space="preserve">structured </w:t>
      </w:r>
      <w:r w:rsidRPr="00140353">
        <w:rPr>
          <w:rFonts w:ascii="Times New Roman" w:hAnsi="Times New Roman" w:cs="Times New Roman"/>
        </w:rPr>
        <w:t xml:space="preserve">abstract here. Briefly describe the background, objective, methods, main results, and conclusions. </w:t>
      </w:r>
      <w:r w:rsidRPr="00A259D6">
        <w:rPr>
          <w:rFonts w:ascii="Times New Roman" w:hAnsi="Times New Roman" w:cs="Times New Roman"/>
          <w:color w:val="FF0000"/>
        </w:rPr>
        <w:t xml:space="preserve">The abstract should not exceed one A4 page </w:t>
      </w:r>
      <w:r w:rsidR="00A259D6" w:rsidRPr="00A259D6">
        <w:rPr>
          <w:rFonts w:ascii="Times New Roman" w:hAnsi="Times New Roman" w:cs="Times New Roman"/>
          <w:color w:val="FF0000"/>
        </w:rPr>
        <w:t>&amp; should</w:t>
      </w:r>
      <w:r w:rsidRPr="00A259D6">
        <w:rPr>
          <w:rFonts w:ascii="Times New Roman" w:hAnsi="Times New Roman" w:cs="Times New Roman"/>
          <w:color w:val="FF0000"/>
        </w:rPr>
        <w:t xml:space="preserve"> contain text only.</w:t>
      </w:r>
    </w:p>
    <w:p w14:paraId="6F3E86A5" w14:textId="432AD4BF" w:rsidR="009E15C3" w:rsidRPr="00140353" w:rsidRDefault="00000000">
      <w:pPr>
        <w:rPr>
          <w:rFonts w:ascii="Times New Roman" w:hAnsi="Times New Roman" w:cs="Times New Roman"/>
        </w:rPr>
      </w:pPr>
      <w:r w:rsidRPr="00140353">
        <w:rPr>
          <w:rFonts w:ascii="Times New Roman" w:hAnsi="Times New Roman" w:cs="Times New Roman"/>
          <w:b/>
          <w:sz w:val="24"/>
        </w:rPr>
        <w:t>References</w:t>
      </w:r>
    </w:p>
    <w:p w14:paraId="4CC0673E" w14:textId="77777777" w:rsidR="009E15C3" w:rsidRPr="00140353" w:rsidRDefault="00000000">
      <w:pPr>
        <w:rPr>
          <w:rFonts w:ascii="Times New Roman" w:hAnsi="Times New Roman" w:cs="Times New Roman"/>
        </w:rPr>
      </w:pPr>
      <w:r w:rsidRPr="00140353">
        <w:rPr>
          <w:rFonts w:ascii="Times New Roman" w:hAnsi="Times New Roman" w:cs="Times New Roman"/>
        </w:rPr>
        <w:t>1. Author A., Author B. Title of paper. Journal Name. Year; volume: pages.</w:t>
      </w:r>
      <w:r w:rsidRPr="00140353">
        <w:rPr>
          <w:rFonts w:ascii="Times New Roman" w:hAnsi="Times New Roman" w:cs="Times New Roman"/>
        </w:rPr>
        <w:br/>
        <w:t>2. Author C. Book Title. Publisher, Year.</w:t>
      </w:r>
    </w:p>
    <w:p w14:paraId="0C45A6BE" w14:textId="77777777" w:rsidR="009E15C3" w:rsidRPr="00140353" w:rsidRDefault="00000000">
      <w:pPr>
        <w:rPr>
          <w:rFonts w:ascii="Times New Roman" w:hAnsi="Times New Roman" w:cs="Times New Roman"/>
        </w:rPr>
      </w:pPr>
      <w:r w:rsidRPr="00140353">
        <w:rPr>
          <w:rFonts w:ascii="Times New Roman" w:hAnsi="Times New Roman" w:cs="Times New Roman"/>
          <w:b/>
          <w:sz w:val="24"/>
        </w:rPr>
        <w:t>Acknowledgements (optional)</w:t>
      </w:r>
    </w:p>
    <w:p w14:paraId="671A8C1B" w14:textId="77777777" w:rsidR="009E15C3" w:rsidRPr="00140353" w:rsidRDefault="00000000">
      <w:pPr>
        <w:rPr>
          <w:rFonts w:ascii="Times New Roman" w:hAnsi="Times New Roman" w:cs="Times New Roman"/>
        </w:rPr>
      </w:pPr>
      <w:r w:rsidRPr="00140353">
        <w:rPr>
          <w:rFonts w:ascii="Times New Roman" w:hAnsi="Times New Roman" w:cs="Times New Roman"/>
        </w:rPr>
        <w:t>Include funding information or acknowledgements if necessary.</w:t>
      </w:r>
    </w:p>
    <w:sectPr w:rsidR="009E15C3" w:rsidRPr="00140353" w:rsidSect="008A30EE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7513588">
    <w:abstractNumId w:val="8"/>
  </w:num>
  <w:num w:numId="2" w16cid:durableId="2073964068">
    <w:abstractNumId w:val="6"/>
  </w:num>
  <w:num w:numId="3" w16cid:durableId="2094086231">
    <w:abstractNumId w:val="5"/>
  </w:num>
  <w:num w:numId="4" w16cid:durableId="1029917852">
    <w:abstractNumId w:val="4"/>
  </w:num>
  <w:num w:numId="5" w16cid:durableId="376395428">
    <w:abstractNumId w:val="7"/>
  </w:num>
  <w:num w:numId="6" w16cid:durableId="995374309">
    <w:abstractNumId w:val="3"/>
  </w:num>
  <w:num w:numId="7" w16cid:durableId="1993365310">
    <w:abstractNumId w:val="2"/>
  </w:num>
  <w:num w:numId="8" w16cid:durableId="1131702458">
    <w:abstractNumId w:val="1"/>
  </w:num>
  <w:num w:numId="9" w16cid:durableId="204054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0353"/>
    <w:rsid w:val="0015074B"/>
    <w:rsid w:val="0029639D"/>
    <w:rsid w:val="00326F90"/>
    <w:rsid w:val="004A52E1"/>
    <w:rsid w:val="00692EF2"/>
    <w:rsid w:val="0071261F"/>
    <w:rsid w:val="007F4941"/>
    <w:rsid w:val="00811439"/>
    <w:rsid w:val="008A30EE"/>
    <w:rsid w:val="009E15C3"/>
    <w:rsid w:val="00A259D6"/>
    <w:rsid w:val="00A43448"/>
    <w:rsid w:val="00AA1D8D"/>
    <w:rsid w:val="00B47730"/>
    <w:rsid w:val="00C64A64"/>
    <w:rsid w:val="00CB0664"/>
    <w:rsid w:val="00D877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E19087"/>
  <w14:defaultImageDpi w14:val="300"/>
  <w15:docId w15:val="{3AF4C1E8-8885-4E82-98A0-77378E19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Satyam Tiwari</cp:lastModifiedBy>
  <cp:revision>14</cp:revision>
  <dcterms:created xsi:type="dcterms:W3CDTF">2013-12-23T23:15:00Z</dcterms:created>
  <dcterms:modified xsi:type="dcterms:W3CDTF">2026-03-06T12:46:00Z</dcterms:modified>
  <cp:category/>
</cp:coreProperties>
</file>